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D0" w:rsidRDefault="00666FFA">
      <w:pPr>
        <w:pStyle w:val="Titolo"/>
      </w:pPr>
      <w:r>
        <w:t>ALLEGATO B – DICHIARAZIONE SOSTITUTIVA DI CERTIFICAZIONE</w:t>
      </w:r>
    </w:p>
    <w:p w:rsidR="00167DD0" w:rsidRDefault="00666FFA">
      <w:r>
        <w:t>(ai sensi degli articoli 46 e 47 del D.P.R. 28 dicembre 2000, n. 445)</w:t>
      </w:r>
    </w:p>
    <w:p w:rsidR="00167DD0" w:rsidRDefault="00666FFA">
      <w:r>
        <w:br/>
        <w:t>Il/La sottoscritto/a</w:t>
      </w:r>
    </w:p>
    <w:p w:rsidR="00167DD0" w:rsidRDefault="00666FFA">
      <w:r>
        <w:t>Nome e Cognome: _________________________________________</w:t>
      </w:r>
    </w:p>
    <w:p w:rsidR="00167DD0" w:rsidRDefault="00666FFA">
      <w:r>
        <w:t xml:space="preserve">Codice Fiscale: </w:t>
      </w:r>
      <w:r>
        <w:t>___________________________________________</w:t>
      </w:r>
      <w:bookmarkStart w:id="0" w:name="_GoBack"/>
      <w:bookmarkEnd w:id="0"/>
    </w:p>
    <w:p w:rsidR="00167DD0" w:rsidRDefault="00666FFA">
      <w:r>
        <w:br/>
        <w:t>DICHIARA</w:t>
      </w:r>
    </w:p>
    <w:p w:rsidR="00167DD0" w:rsidRDefault="00666FFA">
      <w:r>
        <w:t>- di essere in possesso del seguente titolo di studio: _________________________________</w:t>
      </w:r>
    </w:p>
    <w:p w:rsidR="00167DD0" w:rsidRDefault="00666FFA">
      <w:r>
        <w:t>- di aver maturato le seguenti esperienze professionali coerenti con la figura richiesta:</w:t>
      </w:r>
    </w:p>
    <w:p w:rsidR="00167DD0" w:rsidRDefault="00666FFA">
      <w:r>
        <w:t xml:space="preserve">  _____________________</w:t>
      </w:r>
      <w:r>
        <w:t>_____________________________________________________</w:t>
      </w:r>
    </w:p>
    <w:p w:rsidR="00167DD0" w:rsidRDefault="00666FFA">
      <w:r>
        <w:t xml:space="preserve">  __________________________________________________________________________</w:t>
      </w:r>
    </w:p>
    <w:p w:rsidR="00167DD0" w:rsidRDefault="00666FFA">
      <w:r>
        <w:t>- di non avere riportato condanne penali né procedimenti penali in corso;</w:t>
      </w:r>
    </w:p>
    <w:p w:rsidR="00167DD0" w:rsidRDefault="00666FFA">
      <w:r>
        <w:t>- di godere dei diritti civili e politici;</w:t>
      </w:r>
    </w:p>
    <w:p w:rsidR="00167DD0" w:rsidRDefault="00666FFA">
      <w:r>
        <w:t>- di ess</w:t>
      </w:r>
      <w:r>
        <w:t>ere disponibile allo svolgimento dell’incarico secondo le modalità indicate dall’Istituto.</w:t>
      </w:r>
    </w:p>
    <w:p w:rsidR="00167DD0" w:rsidRDefault="00666FFA">
      <w:r>
        <w:br/>
        <w:t>Ai sensi dell’art. 76 del D.P.R. 445/2000, il/la sottoscritto/a è consapevole delle sanzioni penali previste in caso di dichiarazioni false o mendaci.</w:t>
      </w:r>
    </w:p>
    <w:p w:rsidR="00167DD0" w:rsidRDefault="00666FFA">
      <w:r>
        <w:br/>
        <w:t>Luogo e data</w:t>
      </w:r>
      <w:r>
        <w:t xml:space="preserve"> ___________________</w:t>
      </w:r>
    </w:p>
    <w:p w:rsidR="00167DD0" w:rsidRDefault="00666FFA">
      <w:r>
        <w:t>Firma ______________________________________</w:t>
      </w:r>
    </w:p>
    <w:sectPr w:rsidR="00167DD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67DD0"/>
    <w:rsid w:val="0029639D"/>
    <w:rsid w:val="00326F90"/>
    <w:rsid w:val="00666FF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A6A9C84-7BE8-4E6A-9054-23578438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0AB958-EC1C-4BD2-8993-2C5135B8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client8</cp:lastModifiedBy>
  <cp:revision>2</cp:revision>
  <dcterms:created xsi:type="dcterms:W3CDTF">2025-07-23T10:45:00Z</dcterms:created>
  <dcterms:modified xsi:type="dcterms:W3CDTF">2025-07-23T10:45:00Z</dcterms:modified>
  <cp:category/>
</cp:coreProperties>
</file>